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9405" w14:textId="3FB979C9" w:rsidR="0069677D" w:rsidRPr="00BF6E85" w:rsidRDefault="00310F84">
      <w:pPr>
        <w:pStyle w:val="Heading1"/>
        <w:rPr>
          <w:rFonts w:cstheme="majorHAnsi"/>
        </w:rPr>
      </w:pPr>
      <w:r>
        <w:rPr>
          <w:rFonts w:cstheme="majorHAnsi"/>
        </w:rPr>
        <w:t>P</w:t>
      </w:r>
      <w:r w:rsidR="00AA065C" w:rsidRPr="00BF6E85">
        <w:rPr>
          <w:rFonts w:cstheme="majorHAnsi"/>
        </w:rPr>
        <w:t xml:space="preserve">QI Alum </w:t>
      </w:r>
      <w:r>
        <w:rPr>
          <w:rFonts w:cstheme="majorHAnsi"/>
        </w:rPr>
        <w:t>Exchange Session</w:t>
      </w:r>
      <w:r w:rsidR="00AA065C" w:rsidRPr="00BF6E85">
        <w:rPr>
          <w:rFonts w:cstheme="majorHAnsi"/>
        </w:rPr>
        <w:t xml:space="preserve"> Proposal </w:t>
      </w:r>
    </w:p>
    <w:p w14:paraId="1D0C5DED" w14:textId="791CE116" w:rsidR="00C831B0" w:rsidRDefault="0051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 you i</w:t>
      </w:r>
      <w:r w:rsidR="00AA065C" w:rsidRPr="00BF6E85">
        <w:rPr>
          <w:rFonts w:asciiTheme="majorHAnsi" w:hAnsiTheme="majorHAnsi" w:cstheme="majorHAnsi"/>
        </w:rPr>
        <w:t xml:space="preserve">nterested in hosting </w:t>
      </w:r>
      <w:r w:rsidR="00310F84">
        <w:rPr>
          <w:rFonts w:asciiTheme="majorHAnsi" w:hAnsiTheme="majorHAnsi" w:cstheme="majorHAnsi"/>
        </w:rPr>
        <w:t>a</w:t>
      </w:r>
      <w:r w:rsidR="00C831B0">
        <w:rPr>
          <w:rFonts w:asciiTheme="majorHAnsi" w:hAnsiTheme="majorHAnsi" w:cstheme="majorHAnsi"/>
        </w:rPr>
        <w:t xml:space="preserve"> one-hour</w:t>
      </w:r>
      <w:r w:rsidR="00310F84">
        <w:rPr>
          <w:rFonts w:asciiTheme="majorHAnsi" w:hAnsiTheme="majorHAnsi" w:cstheme="majorHAnsi"/>
        </w:rPr>
        <w:t xml:space="preserve"> Exchange </w:t>
      </w:r>
      <w:r>
        <w:rPr>
          <w:rFonts w:asciiTheme="majorHAnsi" w:hAnsiTheme="majorHAnsi" w:cstheme="majorHAnsi"/>
        </w:rPr>
        <w:t xml:space="preserve">(Pop-Up) </w:t>
      </w:r>
      <w:r w:rsidR="00310F84">
        <w:rPr>
          <w:rFonts w:asciiTheme="majorHAnsi" w:hAnsiTheme="majorHAnsi" w:cstheme="majorHAnsi"/>
        </w:rPr>
        <w:t>session</w:t>
      </w:r>
      <w:r w:rsidR="00C831B0">
        <w:rPr>
          <w:rFonts w:asciiTheme="majorHAnsi" w:hAnsiTheme="majorHAnsi" w:cstheme="majorHAnsi"/>
        </w:rPr>
        <w:t xml:space="preserve"> via Zoom</w:t>
      </w:r>
      <w:r w:rsidR="00AA065C" w:rsidRPr="00BF6E85">
        <w:rPr>
          <w:rFonts w:asciiTheme="majorHAnsi" w:hAnsiTheme="majorHAnsi" w:cstheme="majorHAnsi"/>
        </w:rPr>
        <w:t xml:space="preserve">? </w:t>
      </w:r>
      <w:r w:rsidR="00310F84">
        <w:rPr>
          <w:rFonts w:asciiTheme="majorHAnsi" w:hAnsiTheme="majorHAnsi" w:cstheme="majorHAnsi"/>
        </w:rPr>
        <w:t xml:space="preserve"> </w:t>
      </w:r>
      <w:r w:rsidR="00C831B0" w:rsidRPr="00BF6E85">
        <w:rPr>
          <w:rFonts w:asciiTheme="majorHAnsi" w:hAnsiTheme="majorHAnsi" w:cstheme="majorHAnsi"/>
        </w:rPr>
        <w:t xml:space="preserve">Pop-Ups are alum-led sessions designed to connect, </w:t>
      </w:r>
      <w:r>
        <w:rPr>
          <w:rFonts w:asciiTheme="majorHAnsi" w:hAnsiTheme="majorHAnsi" w:cstheme="majorHAnsi"/>
        </w:rPr>
        <w:t xml:space="preserve">share, </w:t>
      </w:r>
      <w:r w:rsidR="00C831B0" w:rsidRPr="00BF6E85">
        <w:rPr>
          <w:rFonts w:asciiTheme="majorHAnsi" w:hAnsiTheme="majorHAnsi" w:cstheme="majorHAnsi"/>
        </w:rPr>
        <w:t>collaborate, and activate learning across the PQI Alum community.</w:t>
      </w:r>
      <w:r w:rsidR="00C831B0">
        <w:rPr>
          <w:rFonts w:asciiTheme="majorHAnsi" w:hAnsiTheme="majorHAnsi" w:cstheme="majorHAnsi"/>
        </w:rPr>
        <w:t xml:space="preserve">  Audience members will be your PQI Alum colleagues from all past cohorts</w:t>
      </w:r>
      <w:r>
        <w:rPr>
          <w:rFonts w:asciiTheme="majorHAnsi" w:hAnsiTheme="majorHAnsi" w:cstheme="majorHAnsi"/>
        </w:rPr>
        <w:t xml:space="preserve"> and </w:t>
      </w:r>
      <w:r w:rsidR="00C831B0">
        <w:rPr>
          <w:rFonts w:asciiTheme="majorHAnsi" w:hAnsiTheme="majorHAnsi" w:cstheme="majorHAnsi"/>
        </w:rPr>
        <w:t>PQI Fundamental workshops</w:t>
      </w:r>
      <w:r>
        <w:rPr>
          <w:rFonts w:asciiTheme="majorHAnsi" w:hAnsiTheme="majorHAnsi" w:cstheme="majorHAnsi"/>
        </w:rPr>
        <w:t xml:space="preserve"> and any interested, nurse practitioners.</w:t>
      </w:r>
      <w:r w:rsidR="00C831B0">
        <w:rPr>
          <w:rFonts w:asciiTheme="majorHAnsi" w:hAnsiTheme="majorHAnsi" w:cstheme="majorHAnsi"/>
        </w:rPr>
        <w:t xml:space="preserve">  </w:t>
      </w:r>
    </w:p>
    <w:p w14:paraId="60045B4B" w14:textId="1D2484EE" w:rsidR="0069677D" w:rsidRPr="00C831B0" w:rsidRDefault="00C831B0">
      <w:pPr>
        <w:rPr>
          <w:rFonts w:asciiTheme="majorHAnsi" w:hAnsiTheme="majorHAnsi" w:cstheme="majorHAnsi"/>
          <w:b/>
          <w:bCs/>
        </w:rPr>
      </w:pPr>
      <w:r w:rsidRPr="00C831B0">
        <w:rPr>
          <w:rFonts w:asciiTheme="majorHAnsi" w:hAnsiTheme="majorHAnsi" w:cstheme="majorHAnsi"/>
          <w:b/>
          <w:bCs/>
        </w:rPr>
        <w:t xml:space="preserve">If you would like to host a Pop-Up session, please submit this completed form to </w:t>
      </w:r>
      <w:hyperlink r:id="rId8" w:history="1">
        <w:r w:rsidRPr="00C831B0">
          <w:rPr>
            <w:rStyle w:val="Hyperlink"/>
            <w:rFonts w:asciiTheme="majorHAnsi" w:hAnsiTheme="majorHAnsi" w:cstheme="majorHAnsi"/>
            <w:b/>
            <w:bCs/>
          </w:rPr>
          <w:t>pqi@islandhealth.ca</w:t>
        </w:r>
      </w:hyperlink>
      <w:r w:rsidRPr="00C831B0">
        <w:rPr>
          <w:rFonts w:asciiTheme="majorHAnsi" w:hAnsiTheme="majorHAnsi" w:cstheme="majorHAnsi"/>
          <w:b/>
          <w:bCs/>
        </w:rPr>
        <w:t xml:space="preserve"> and our PQI Alum Consultant will be in touch with you. </w:t>
      </w:r>
    </w:p>
    <w:p w14:paraId="222F3BBE" w14:textId="1AEF6B16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t>Host</w:t>
      </w:r>
      <w:r w:rsidR="00C831B0">
        <w:rPr>
          <w:rFonts w:cstheme="majorHAnsi"/>
        </w:rPr>
        <w:t>(s)/Presenter(s)</w:t>
      </w:r>
      <w:r w:rsidRPr="00BF6E85">
        <w:rPr>
          <w:rFonts w:cstheme="majorHAnsi"/>
        </w:rPr>
        <w:t xml:space="preserve"> Information</w:t>
      </w:r>
    </w:p>
    <w:p w14:paraId="11C7E29B" w14:textId="77777777" w:rsidR="00C831B0" w:rsidRPr="00856DD5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  <w:b/>
          <w:bCs/>
        </w:rPr>
      </w:pPr>
      <w:r w:rsidRPr="00856DD5">
        <w:rPr>
          <w:rFonts w:asciiTheme="majorHAnsi" w:hAnsiTheme="majorHAnsi" w:cstheme="majorHAnsi"/>
          <w:b/>
          <w:bCs/>
        </w:rPr>
        <w:t>Name:</w:t>
      </w:r>
      <w:r w:rsidRPr="00856DD5">
        <w:rPr>
          <w:rFonts w:asciiTheme="majorHAnsi" w:hAnsiTheme="majorHAnsi" w:cstheme="majorHAnsi"/>
          <w:b/>
          <w:bCs/>
        </w:rPr>
        <w:tab/>
      </w:r>
    </w:p>
    <w:p w14:paraId="3C4D0649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Phone (optional):</w:t>
      </w:r>
      <w:r w:rsidRPr="00310F84">
        <w:rPr>
          <w:rFonts w:asciiTheme="majorHAnsi" w:hAnsiTheme="majorHAnsi" w:cstheme="majorHAnsi"/>
        </w:rPr>
        <w:tab/>
      </w:r>
    </w:p>
    <w:p w14:paraId="71F6FE46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Email:</w:t>
      </w:r>
      <w:r w:rsidRPr="00310F84">
        <w:rPr>
          <w:rFonts w:asciiTheme="majorHAnsi" w:hAnsiTheme="majorHAnsi" w:cstheme="majorHAnsi"/>
        </w:rPr>
        <w:tab/>
      </w:r>
    </w:p>
    <w:p w14:paraId="2B85C8E1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Role/Position:</w:t>
      </w:r>
      <w:r w:rsidRPr="00310F84">
        <w:rPr>
          <w:rFonts w:asciiTheme="majorHAnsi" w:hAnsiTheme="majorHAnsi" w:cstheme="majorHAnsi"/>
        </w:rPr>
        <w:tab/>
      </w:r>
    </w:p>
    <w:p w14:paraId="43D3E66C" w14:textId="77777777" w:rsidR="00C831B0" w:rsidRPr="00856DD5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  <w:b/>
          <w:bCs/>
        </w:rPr>
      </w:pPr>
      <w:r w:rsidRPr="00856DD5">
        <w:rPr>
          <w:rFonts w:asciiTheme="majorHAnsi" w:hAnsiTheme="majorHAnsi" w:cstheme="majorHAnsi"/>
          <w:b/>
          <w:bCs/>
        </w:rPr>
        <w:t>Name:</w:t>
      </w:r>
      <w:r w:rsidRPr="00856DD5">
        <w:rPr>
          <w:rFonts w:asciiTheme="majorHAnsi" w:hAnsiTheme="majorHAnsi" w:cstheme="majorHAnsi"/>
          <w:b/>
          <w:bCs/>
        </w:rPr>
        <w:tab/>
      </w:r>
    </w:p>
    <w:p w14:paraId="333B8624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Phone (optional):</w:t>
      </w:r>
      <w:r w:rsidRPr="00310F84">
        <w:rPr>
          <w:rFonts w:asciiTheme="majorHAnsi" w:hAnsiTheme="majorHAnsi" w:cstheme="majorHAnsi"/>
        </w:rPr>
        <w:tab/>
      </w:r>
    </w:p>
    <w:p w14:paraId="0D95E2CE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Email:</w:t>
      </w:r>
      <w:r w:rsidRPr="00310F84">
        <w:rPr>
          <w:rFonts w:asciiTheme="majorHAnsi" w:hAnsiTheme="majorHAnsi" w:cstheme="majorHAnsi"/>
        </w:rPr>
        <w:tab/>
      </w:r>
    </w:p>
    <w:p w14:paraId="4A2AB680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Role/Position:</w:t>
      </w:r>
      <w:r w:rsidRPr="00310F84">
        <w:rPr>
          <w:rFonts w:asciiTheme="majorHAnsi" w:hAnsiTheme="majorHAnsi" w:cstheme="majorHAnsi"/>
        </w:rPr>
        <w:tab/>
      </w:r>
    </w:p>
    <w:p w14:paraId="575FE755" w14:textId="13F1005F" w:rsidR="0069677D" w:rsidRDefault="00C831B0" w:rsidP="00C831B0">
      <w:pPr>
        <w:pStyle w:val="Heading2"/>
        <w:spacing w:after="160"/>
        <w:rPr>
          <w:rFonts w:cstheme="majorHAnsi"/>
        </w:rPr>
      </w:pPr>
      <w:r>
        <w:rPr>
          <w:rFonts w:cstheme="majorHAnsi"/>
        </w:rPr>
        <w:t xml:space="preserve">Exchange Session </w:t>
      </w:r>
      <w:r w:rsidR="00AA065C" w:rsidRPr="00BF6E85">
        <w:rPr>
          <w:rFonts w:cstheme="majorHAnsi"/>
        </w:rPr>
        <w:t>Overview</w:t>
      </w:r>
    </w:p>
    <w:p w14:paraId="153A8D09" w14:textId="7CBC208C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Proposed </w:t>
      </w:r>
      <w:r w:rsidR="00856DD5">
        <w:rPr>
          <w:rFonts w:asciiTheme="majorHAnsi" w:hAnsiTheme="majorHAnsi" w:cstheme="majorHAnsi"/>
        </w:rPr>
        <w:t>session t</w:t>
      </w:r>
      <w:r w:rsidRPr="00BF6E85">
        <w:rPr>
          <w:rFonts w:asciiTheme="majorHAnsi" w:hAnsiTheme="majorHAnsi" w:cstheme="majorHAnsi"/>
        </w:rPr>
        <w:t>itle:</w:t>
      </w:r>
    </w:p>
    <w:p w14:paraId="02414DFE" w14:textId="339A1699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Topic/Focus </w:t>
      </w:r>
      <w:r w:rsidR="00856DD5">
        <w:rPr>
          <w:rFonts w:asciiTheme="majorHAnsi" w:hAnsiTheme="majorHAnsi" w:cstheme="majorHAnsi"/>
        </w:rPr>
        <w:t>a</w:t>
      </w:r>
      <w:r w:rsidRPr="00BF6E85">
        <w:rPr>
          <w:rFonts w:asciiTheme="majorHAnsi" w:hAnsiTheme="majorHAnsi" w:cstheme="majorHAnsi"/>
        </w:rPr>
        <w:t>rea:</w:t>
      </w:r>
    </w:p>
    <w:p w14:paraId="1E59B3D6" w14:textId="41F9AB81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>Objectives</w:t>
      </w:r>
      <w:r w:rsidR="00C831B0">
        <w:rPr>
          <w:rFonts w:asciiTheme="majorHAnsi" w:hAnsiTheme="majorHAnsi" w:cstheme="majorHAnsi"/>
        </w:rPr>
        <w:t xml:space="preserve"> </w:t>
      </w:r>
      <w:r w:rsidRPr="00BF6E85">
        <w:rPr>
          <w:rFonts w:asciiTheme="majorHAnsi" w:hAnsiTheme="majorHAnsi" w:cstheme="majorHAnsi"/>
        </w:rPr>
        <w:t xml:space="preserve">(What are you hoping participants will </w:t>
      </w:r>
      <w:r w:rsidR="00BF6E85" w:rsidRPr="00BF6E85">
        <w:rPr>
          <w:rFonts w:asciiTheme="majorHAnsi" w:hAnsiTheme="majorHAnsi" w:cstheme="majorHAnsi"/>
        </w:rPr>
        <w:t>learn</w:t>
      </w:r>
      <w:r w:rsidR="00BF6E85">
        <w:rPr>
          <w:rFonts w:asciiTheme="majorHAnsi" w:hAnsiTheme="majorHAnsi" w:cstheme="majorHAnsi"/>
        </w:rPr>
        <w:t>,</w:t>
      </w:r>
      <w:r w:rsidR="00BF6E85" w:rsidRPr="00BF6E85">
        <w:rPr>
          <w:rFonts w:asciiTheme="majorHAnsi" w:hAnsiTheme="majorHAnsi" w:cstheme="majorHAnsi"/>
        </w:rPr>
        <w:t xml:space="preserve"> </w:t>
      </w:r>
      <w:r w:rsidRPr="00BF6E85">
        <w:rPr>
          <w:rFonts w:asciiTheme="majorHAnsi" w:hAnsiTheme="majorHAnsi" w:cstheme="majorHAnsi"/>
        </w:rPr>
        <w:t>take away</w:t>
      </w:r>
      <w:r w:rsidR="00BF6E85">
        <w:rPr>
          <w:rFonts w:asciiTheme="majorHAnsi" w:hAnsiTheme="majorHAnsi" w:cstheme="majorHAnsi"/>
        </w:rPr>
        <w:t xml:space="preserve"> or experience</w:t>
      </w:r>
      <w:r w:rsidRPr="00BF6E85">
        <w:rPr>
          <w:rFonts w:asciiTheme="majorHAnsi" w:hAnsiTheme="majorHAnsi" w:cstheme="majorHAnsi"/>
        </w:rPr>
        <w:t>)</w:t>
      </w:r>
      <w:r w:rsidR="00C831B0">
        <w:rPr>
          <w:rFonts w:asciiTheme="majorHAnsi" w:hAnsiTheme="majorHAnsi" w:cstheme="majorHAnsi"/>
        </w:rPr>
        <w:t>:</w:t>
      </w:r>
    </w:p>
    <w:p w14:paraId="7254D2D0" w14:textId="1B883F90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>Intended Outcome</w:t>
      </w:r>
      <w:r w:rsidR="00C831B0">
        <w:rPr>
          <w:rFonts w:asciiTheme="majorHAnsi" w:hAnsiTheme="majorHAnsi" w:cstheme="majorHAnsi"/>
        </w:rPr>
        <w:t>s</w:t>
      </w:r>
      <w:r w:rsidRPr="00BF6E85">
        <w:rPr>
          <w:rFonts w:asciiTheme="majorHAnsi" w:hAnsiTheme="majorHAnsi" w:cstheme="majorHAnsi"/>
        </w:rPr>
        <w:t xml:space="preserve"> (What will this session lead to, or how might it impact participants or the network?)</w:t>
      </w:r>
      <w:r w:rsidR="00C831B0">
        <w:rPr>
          <w:rFonts w:asciiTheme="majorHAnsi" w:hAnsiTheme="majorHAnsi" w:cstheme="majorHAnsi"/>
        </w:rPr>
        <w:t>:</w:t>
      </w:r>
    </w:p>
    <w:p w14:paraId="3B285DA3" w14:textId="4288B1CA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t xml:space="preserve">Audience </w:t>
      </w:r>
      <w:r w:rsidR="00856DD5">
        <w:rPr>
          <w:rFonts w:cstheme="majorHAnsi"/>
        </w:rPr>
        <w:t>and</w:t>
      </w:r>
      <w:r w:rsidRPr="00BF6E85">
        <w:rPr>
          <w:rFonts w:cstheme="majorHAnsi"/>
        </w:rPr>
        <w:t xml:space="preserve"> Format</w:t>
      </w:r>
    </w:p>
    <w:p w14:paraId="2613C4B9" w14:textId="77777777" w:rsidR="00856DD5" w:rsidRDefault="00856DD5" w:rsidP="00856D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preference(s):</w:t>
      </w:r>
    </w:p>
    <w:p w14:paraId="5F6EA82D" w14:textId="77777777" w:rsidR="00856DD5" w:rsidRPr="00BF6E85" w:rsidRDefault="00856DD5" w:rsidP="00856D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Time preference(s): </w:t>
      </w:r>
    </w:p>
    <w:p w14:paraId="62F0C41C" w14:textId="5DC3FE59" w:rsidR="00856DD5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Target Audience: (e.g. </w:t>
      </w:r>
      <w:r w:rsidRPr="00E63D93">
        <w:rPr>
          <w:rFonts w:asciiTheme="majorHAnsi" w:hAnsiTheme="majorHAnsi" w:cstheme="majorHAnsi"/>
        </w:rPr>
        <w:t>specific stream</w:t>
      </w:r>
      <w:r w:rsidR="00C831B0" w:rsidRPr="00E63D93">
        <w:rPr>
          <w:rFonts w:asciiTheme="majorHAnsi" w:hAnsiTheme="majorHAnsi" w:cstheme="majorHAnsi"/>
        </w:rPr>
        <w:t xml:space="preserve"> </w:t>
      </w:r>
      <w:r w:rsidR="00E63D93" w:rsidRPr="00E63D93">
        <w:rPr>
          <w:rFonts w:asciiTheme="majorHAnsi" w:hAnsiTheme="majorHAnsi" w:cstheme="majorHAnsi"/>
        </w:rPr>
        <w:t>(</w:t>
      </w:r>
      <w:r w:rsidR="00C831B0" w:rsidRPr="00E63D93">
        <w:rPr>
          <w:rFonts w:asciiTheme="majorHAnsi" w:hAnsiTheme="majorHAnsi" w:cstheme="majorHAnsi"/>
        </w:rPr>
        <w:t>SQI, Education, Alum)</w:t>
      </w:r>
      <w:r w:rsidRPr="00E63D93">
        <w:rPr>
          <w:rFonts w:asciiTheme="majorHAnsi" w:hAnsiTheme="majorHAnsi" w:cstheme="majorHAnsi"/>
        </w:rPr>
        <w:t>, cohort</w:t>
      </w:r>
      <w:r w:rsidRPr="00BF6E85">
        <w:rPr>
          <w:rFonts w:asciiTheme="majorHAnsi" w:hAnsiTheme="majorHAnsi" w:cstheme="majorHAnsi"/>
        </w:rPr>
        <w:t xml:space="preserve">, region, </w:t>
      </w:r>
      <w:r w:rsidR="00C831B0" w:rsidRPr="00BF6E85">
        <w:rPr>
          <w:rFonts w:asciiTheme="majorHAnsi" w:hAnsiTheme="majorHAnsi" w:cstheme="majorHAnsi"/>
        </w:rPr>
        <w:t>et</w:t>
      </w:r>
      <w:r w:rsidR="00C831B0">
        <w:rPr>
          <w:rFonts w:asciiTheme="majorHAnsi" w:hAnsiTheme="majorHAnsi" w:cstheme="majorHAnsi"/>
        </w:rPr>
        <w:t>c</w:t>
      </w:r>
      <w:r w:rsidR="00856DD5">
        <w:rPr>
          <w:rFonts w:asciiTheme="majorHAnsi" w:hAnsiTheme="majorHAnsi" w:cstheme="majorHAnsi"/>
        </w:rPr>
        <w:t>.</w:t>
      </w:r>
      <w:r w:rsidR="00C831B0">
        <w:rPr>
          <w:rFonts w:asciiTheme="majorHAnsi" w:hAnsiTheme="majorHAnsi" w:cstheme="majorHAnsi"/>
        </w:rPr>
        <w:t xml:space="preserve">) If open to all, please </w:t>
      </w:r>
      <w:r w:rsidRPr="00BF6E85">
        <w:rPr>
          <w:rFonts w:asciiTheme="majorHAnsi" w:hAnsiTheme="majorHAnsi" w:cstheme="majorHAnsi"/>
        </w:rPr>
        <w:t>note</w:t>
      </w:r>
      <w:r w:rsidR="00C831B0">
        <w:rPr>
          <w:rFonts w:asciiTheme="majorHAnsi" w:hAnsiTheme="majorHAnsi" w:cstheme="majorHAnsi"/>
        </w:rPr>
        <w:t>.</w:t>
      </w:r>
    </w:p>
    <w:p w14:paraId="243866D8" w14:textId="023EA8D1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lastRenderedPageBreak/>
        <w:t>Estimated # of Participants</w:t>
      </w:r>
      <w:r w:rsidR="00C831B0">
        <w:rPr>
          <w:rFonts w:asciiTheme="majorHAnsi" w:hAnsiTheme="majorHAnsi" w:cstheme="majorHAnsi"/>
        </w:rPr>
        <w:t xml:space="preserve"> (max number is 100</w:t>
      </w:r>
      <w:r w:rsidR="00856DD5">
        <w:rPr>
          <w:rFonts w:asciiTheme="majorHAnsi" w:hAnsiTheme="majorHAnsi" w:cstheme="majorHAnsi"/>
        </w:rPr>
        <w:t xml:space="preserve"> people</w:t>
      </w:r>
      <w:r w:rsidR="00C831B0">
        <w:rPr>
          <w:rFonts w:asciiTheme="majorHAnsi" w:hAnsiTheme="majorHAnsi" w:cstheme="majorHAnsi"/>
        </w:rPr>
        <w:t xml:space="preserve"> via Zoom)</w:t>
      </w:r>
      <w:r w:rsidRPr="00BF6E85">
        <w:rPr>
          <w:rFonts w:asciiTheme="majorHAnsi" w:hAnsiTheme="majorHAnsi" w:cstheme="majorHAnsi"/>
        </w:rPr>
        <w:t>:</w:t>
      </w:r>
      <w:r w:rsidR="00C831B0">
        <w:rPr>
          <w:rFonts w:asciiTheme="majorHAnsi" w:hAnsiTheme="majorHAnsi" w:cstheme="majorHAnsi"/>
        </w:rPr>
        <w:t xml:space="preserve">  </w:t>
      </w:r>
    </w:p>
    <w:p w14:paraId="2996598F" w14:textId="6CF63CE1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t>Additional Info</w:t>
      </w:r>
    </w:p>
    <w:p w14:paraId="07F69167" w14:textId="01ACFE4D" w:rsidR="0069677D" w:rsidRDefault="0051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let us know if there are a</w:t>
      </w:r>
      <w:r w:rsidR="00AA065C" w:rsidRPr="00BF6E85">
        <w:rPr>
          <w:rFonts w:asciiTheme="majorHAnsi" w:hAnsiTheme="majorHAnsi" w:cstheme="majorHAnsi"/>
        </w:rPr>
        <w:t xml:space="preserve">ny support or resources you </w:t>
      </w:r>
      <w:r w:rsidR="00C831B0">
        <w:rPr>
          <w:rFonts w:asciiTheme="majorHAnsi" w:hAnsiTheme="majorHAnsi" w:cstheme="majorHAnsi"/>
        </w:rPr>
        <w:t xml:space="preserve">request </w:t>
      </w:r>
      <w:r w:rsidR="00AA065C" w:rsidRPr="00BF6E85">
        <w:rPr>
          <w:rFonts w:asciiTheme="majorHAnsi" w:hAnsiTheme="majorHAnsi" w:cstheme="majorHAnsi"/>
        </w:rPr>
        <w:t>the PQI Alum team</w:t>
      </w:r>
      <w:r>
        <w:rPr>
          <w:rFonts w:asciiTheme="majorHAnsi" w:hAnsiTheme="majorHAnsi" w:cstheme="majorHAnsi"/>
        </w:rPr>
        <w:t>.</w:t>
      </w:r>
    </w:p>
    <w:p w14:paraId="0F1F7828" w14:textId="77777777" w:rsidR="00856DD5" w:rsidRDefault="00856DD5">
      <w:pPr>
        <w:rPr>
          <w:rFonts w:asciiTheme="majorHAnsi" w:hAnsiTheme="majorHAnsi" w:cstheme="majorHAnsi"/>
        </w:rPr>
      </w:pPr>
    </w:p>
    <w:p w14:paraId="5B8B1525" w14:textId="77777777" w:rsidR="00856DD5" w:rsidRPr="00BF6E85" w:rsidRDefault="00856DD5">
      <w:pPr>
        <w:rPr>
          <w:rFonts w:asciiTheme="majorHAnsi" w:hAnsiTheme="majorHAnsi" w:cstheme="majorHAnsi"/>
        </w:rPr>
      </w:pPr>
    </w:p>
    <w:p w14:paraId="1934D6B7" w14:textId="0705B6D8" w:rsidR="0069677D" w:rsidRDefault="00C831B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let us know if there is anything </w:t>
      </w:r>
      <w:r w:rsidR="00512E27">
        <w:rPr>
          <w:rFonts w:asciiTheme="majorHAnsi" w:hAnsiTheme="majorHAnsi" w:cstheme="majorHAnsi"/>
        </w:rPr>
        <w:t>more you would like to share or suggest for future topics:</w:t>
      </w:r>
    </w:p>
    <w:p w14:paraId="31D5F2BB" w14:textId="77777777" w:rsidR="00512E27" w:rsidRDefault="00512E27">
      <w:pPr>
        <w:rPr>
          <w:rFonts w:asciiTheme="majorHAnsi" w:hAnsiTheme="majorHAnsi" w:cstheme="majorHAnsi"/>
        </w:rPr>
      </w:pPr>
    </w:p>
    <w:p w14:paraId="2BCE3919" w14:textId="77777777" w:rsidR="00512E27" w:rsidRPr="00856DD5" w:rsidRDefault="00512E27">
      <w:pPr>
        <w:rPr>
          <w:rFonts w:asciiTheme="majorHAnsi" w:hAnsiTheme="majorHAnsi" w:cstheme="majorHAnsi"/>
          <w:b/>
          <w:bCs/>
          <w:i/>
          <w:iCs/>
        </w:rPr>
      </w:pPr>
    </w:p>
    <w:p w14:paraId="06108DB6" w14:textId="69B1C2F4" w:rsidR="00512E27" w:rsidRPr="00856DD5" w:rsidRDefault="00512E27">
      <w:pPr>
        <w:rPr>
          <w:rFonts w:asciiTheme="majorHAnsi" w:hAnsiTheme="majorHAnsi" w:cstheme="majorHAnsi"/>
          <w:b/>
          <w:bCs/>
          <w:i/>
          <w:iCs/>
        </w:rPr>
      </w:pPr>
      <w:r w:rsidRPr="00856DD5">
        <w:rPr>
          <w:rFonts w:asciiTheme="majorHAnsi" w:hAnsiTheme="majorHAnsi" w:cstheme="majorHAnsi"/>
          <w:b/>
          <w:bCs/>
          <w:i/>
          <w:iCs/>
        </w:rPr>
        <w:t>We look forward to working on your Exchange session with you!</w:t>
      </w:r>
    </w:p>
    <w:p w14:paraId="49D08663" w14:textId="77777777" w:rsidR="00512E27" w:rsidRPr="00BF6E85" w:rsidRDefault="00512E27">
      <w:pPr>
        <w:rPr>
          <w:rFonts w:asciiTheme="majorHAnsi" w:hAnsiTheme="majorHAnsi" w:cstheme="majorHAnsi"/>
        </w:rPr>
      </w:pPr>
    </w:p>
    <w:sectPr w:rsidR="00512E27" w:rsidRPr="00BF6E85" w:rsidSect="00C831B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6DC8" w14:textId="77777777" w:rsidR="00C831B0" w:rsidRDefault="00C831B0" w:rsidP="00C831B0">
      <w:pPr>
        <w:spacing w:after="0" w:line="240" w:lineRule="auto"/>
      </w:pPr>
      <w:r>
        <w:separator/>
      </w:r>
    </w:p>
  </w:endnote>
  <w:endnote w:type="continuationSeparator" w:id="0">
    <w:p w14:paraId="40986BC4" w14:textId="77777777" w:rsidR="00C831B0" w:rsidRDefault="00C831B0" w:rsidP="00C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7613" w14:textId="77777777" w:rsidR="00C831B0" w:rsidRDefault="00C831B0" w:rsidP="00C831B0">
      <w:pPr>
        <w:spacing w:after="0" w:line="240" w:lineRule="auto"/>
      </w:pPr>
      <w:r>
        <w:separator/>
      </w:r>
    </w:p>
  </w:footnote>
  <w:footnote w:type="continuationSeparator" w:id="0">
    <w:p w14:paraId="138E0633" w14:textId="77777777" w:rsidR="00C831B0" w:rsidRDefault="00C831B0" w:rsidP="00C8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B577" w14:textId="6B316F47" w:rsidR="00C831B0" w:rsidRDefault="00A576C1">
    <w:pPr>
      <w:pStyle w:val="Header"/>
    </w:pPr>
    <w:r>
      <w:rPr>
        <w:rFonts w:cstheme="majorHAnsi"/>
        <w:noProof/>
      </w:rPr>
      <w:drawing>
        <wp:anchor distT="0" distB="0" distL="114300" distR="114300" simplePos="0" relativeHeight="251658240" behindDoc="0" locked="0" layoutInCell="1" allowOverlap="1" wp14:anchorId="5E9F6DBE" wp14:editId="21DE8773">
          <wp:simplePos x="0" y="0"/>
          <wp:positionH relativeFrom="column">
            <wp:posOffset>4953000</wp:posOffset>
          </wp:positionH>
          <wp:positionV relativeFrom="paragraph">
            <wp:posOffset>-80010</wp:posOffset>
          </wp:positionV>
          <wp:extent cx="1143000" cy="589915"/>
          <wp:effectExtent l="0" t="0" r="0" b="635"/>
          <wp:wrapSquare wrapText="bothSides"/>
          <wp:docPr id="104602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2" b="27868"/>
                  <a:stretch/>
                </pic:blipFill>
                <pic:spPr bwMode="auto">
                  <a:xfrm>
                    <a:off x="0" y="0"/>
                    <a:ext cx="114300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1B0">
      <w:rPr>
        <w:noProof/>
      </w:rPr>
      <w:drawing>
        <wp:inline distT="0" distB="0" distL="0" distR="0" wp14:anchorId="6819BDF7" wp14:editId="4B12FBB9">
          <wp:extent cx="2555630" cy="512012"/>
          <wp:effectExtent l="0" t="0" r="0" b="2540"/>
          <wp:docPr id="102787469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4695" name="Picture 2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1440" cy="517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5544423">
    <w:abstractNumId w:val="8"/>
  </w:num>
  <w:num w:numId="2" w16cid:durableId="1349794420">
    <w:abstractNumId w:val="6"/>
  </w:num>
  <w:num w:numId="3" w16cid:durableId="793136571">
    <w:abstractNumId w:val="5"/>
  </w:num>
  <w:num w:numId="4" w16cid:durableId="216554049">
    <w:abstractNumId w:val="4"/>
  </w:num>
  <w:num w:numId="5" w16cid:durableId="1504205344">
    <w:abstractNumId w:val="7"/>
  </w:num>
  <w:num w:numId="6" w16cid:durableId="338779375">
    <w:abstractNumId w:val="3"/>
  </w:num>
  <w:num w:numId="7" w16cid:durableId="1412508185">
    <w:abstractNumId w:val="2"/>
  </w:num>
  <w:num w:numId="8" w16cid:durableId="402142029">
    <w:abstractNumId w:val="1"/>
  </w:num>
  <w:num w:numId="9" w16cid:durableId="1755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92"/>
    <w:rsid w:val="00034616"/>
    <w:rsid w:val="0006063C"/>
    <w:rsid w:val="00066AE7"/>
    <w:rsid w:val="0015074B"/>
    <w:rsid w:val="0029639D"/>
    <w:rsid w:val="00310F84"/>
    <w:rsid w:val="00326F90"/>
    <w:rsid w:val="00512E27"/>
    <w:rsid w:val="00535519"/>
    <w:rsid w:val="0069677D"/>
    <w:rsid w:val="00856DD5"/>
    <w:rsid w:val="009019B7"/>
    <w:rsid w:val="00A576C1"/>
    <w:rsid w:val="00AA065C"/>
    <w:rsid w:val="00AA1D8D"/>
    <w:rsid w:val="00B47730"/>
    <w:rsid w:val="00BA643D"/>
    <w:rsid w:val="00BF6E85"/>
    <w:rsid w:val="00C831B0"/>
    <w:rsid w:val="00CB0664"/>
    <w:rsid w:val="00D51A66"/>
    <w:rsid w:val="00E37570"/>
    <w:rsid w:val="00E63D93"/>
    <w:rsid w:val="00F32D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7FB586"/>
  <w14:defaultImageDpi w14:val="300"/>
  <w15:docId w15:val="{1674E7BF-97BD-4CDA-A82E-BA2B417E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3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i@islandhealth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Angelica.Miller@islandhealth.ca</dc:creator>
  <cp:keywords/>
  <dc:description>generated by python-docx</dc:description>
  <cp:lastModifiedBy>Milutinovic, Julia [ISLH]</cp:lastModifiedBy>
  <cp:revision>5</cp:revision>
  <dcterms:created xsi:type="dcterms:W3CDTF">2025-04-25T22:32:00Z</dcterms:created>
  <dcterms:modified xsi:type="dcterms:W3CDTF">2025-05-27T17:07:00Z</dcterms:modified>
  <cp:category/>
</cp:coreProperties>
</file>